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484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UserDefinedgrp-4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Галиуллина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Галиуллина А.И., 10.01.2025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50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14.02.2024;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292403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48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Галиуллиной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Нефтеюганска), ИНН 8604013215, КПП 860401001,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sz w:val="28"/>
          <w:szCs w:val="28"/>
        </w:rPr>
        <w:t>99553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48rplc-39">
    <w:name w:val="cat-UserDefined grp-48 rplc-39"/>
    <w:basedOn w:val="DefaultParagraphFont"/>
  </w:style>
  <w:style w:type="character" w:customStyle="1" w:styleId="cat-UserDefinedgrp-50rplc-43">
    <w:name w:val="cat-UserDefined grp-50 rplc-43"/>
    <w:basedOn w:val="DefaultParagraphFont"/>
  </w:style>
  <w:style w:type="character" w:customStyle="1" w:styleId="cat-UserDefinedgrp-48rplc-48">
    <w:name w:val="cat-UserDefined grp-48 rplc-48"/>
    <w:basedOn w:val="DefaultParagraphFont"/>
  </w:style>
  <w:style w:type="character" w:customStyle="1" w:styleId="cat-UserDefinedgrp-51rplc-72">
    <w:name w:val="cat-UserDefined grp-51 rplc-72"/>
    <w:basedOn w:val="DefaultParagraphFont"/>
  </w:style>
  <w:style w:type="character" w:customStyle="1" w:styleId="cat-UserDefinedgrp-52rplc-75">
    <w:name w:val="cat-UserDefined grp-52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